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书名：中外首饰赏析</w:t>
      </w:r>
    </w:p>
    <w:p>
      <w:r>
        <w:t>作者：李琳编著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中外首饰赏析 评论地址：https://www.jiaokey.com/book/detail/13540408.html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