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书名：表述“刘三姐”  壮族歌仙传说的变迁与建构</w:t>
      </w:r>
    </w:p>
    <w:p>
      <w:r>
        <w:t>作者：梁昭著</w:t>
      </w:r>
    </w:p>
    <w:p>
      <w:r>
        <w:t>出版社：北京:民族出版社,2014.03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表述“刘三姐”  壮族歌仙传说的变迁与建构 评论地址：https://www.jiaokey.com/book/detail/13540380.html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