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  注音书系列  七个小淘气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  注音书系列  七个小淘气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本书出售、求购地址：https://www.jiaokey.com/book/detail/13540361.html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  注音书系列  七个小淘气.html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