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杨红樱画本  注音书系列  迷糊豆和小人精</w:t>
      </w:r>
    </w:p>
    <w:p>
      <w:r>
        <w:rPr>
          <w:rFonts w:ascii="宋体" w:hAnsi="宋体" w:eastAsia="宋体"/>
          <w:sz w:val="24"/>
        </w:rPr>
        <w:t>杨红樱著；起点插画绘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杨红樱画本  注音书系列  迷糊豆和小人精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杨红樱著；起点插画绘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本书出售、求购地址：https://www.jiaokey.com/book/detail/13540360.html</w:t>
      </w:r>
    </w:p>
    <w:p>
      <w:r>
        <w:t>更多相关图书推荐：https://www.jiaokey.com</w:t>
      </w:r>
    </w:p>
    <w:p>
      <w:r>
        <w:t>杨红樱著；起点插画绘 其他作品：https://www.jiaokey.com/tag/杨红樱著；起点插画绘.html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关键词搜索：https://www.jiaokey.com/tag/杨红樱画本  注音书系列  迷糊豆和小人精.html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