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  注音书系列  会走路的小房子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  注音书系列  会走路的小房子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本书出售、求购地址：https://www.jiaokey.com/book/detail/13540359.html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  注音书系列  会走路的小房子.html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