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书名：迷失的太空船</w:t>
      </w:r>
    </w:p>
    <w:p>
      <w:r>
        <w:t>作者：（美）福斯达等著；刘源改编</w:t>
      </w:r>
    </w:p>
    <w:p>
      <w:r>
        <w:t>出版社：北京:连环画出版社,2014.03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迷失的太空船 评论地址：https://www.jiaokey.com/book/detail/13540349.html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