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  从蒙台梭利到瑞吉欧  第11版</w:t>
      </w:r>
    </w:p>
    <w:p>
      <w:r>
        <w:rPr>
          <w:rFonts w:ascii="宋体" w:hAnsi="宋体" w:eastAsia="宋体"/>
          <w:sz w:val="24"/>
        </w:rPr>
        <w:t>（美）乔治·S·莫里森（GeorgeS.Morrison）著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  从蒙台梭利到瑞吉欧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（美）乔治·S·莫里森（GeorgeS.Morrison）著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本书出售、求购地址：https://www.jiaokey.com/book/detail/13540345.html</w:t>
      </w:r>
    </w:p>
    <w:p>
      <w:r>
        <w:t>更多相关图书推荐：https://www.jiaokey.com</w:t>
      </w:r>
    </w:p>
    <w:p>
      <w:r>
        <w:t>（美）乔治·S·莫里森（GeorgeS.Morrison）著 其他作品：https://www.jiaokey.com/tag/（美）乔治·S·莫里森（GeorgeS.Morrison）著.html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关键词搜索：https://www.jiaokey.com/tag/学前教育  从蒙台梭利到瑞吉欧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