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每天都做好创造概念的准备</w:t>
      </w:r>
    </w:p>
    <w:p>
      <w:r>
        <w:rPr>
          <w:rFonts w:ascii="宋体" w:hAnsi="宋体" w:eastAsia="宋体"/>
          <w:sz w:val="24"/>
        </w:rPr>
        <w:t>（日）高桥宣行著；刘谨毓，姜柏如译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每天都做好创造概念的准备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（日）高桥宣行著；刘谨毓，姜柏如译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本书出售、求购地址：https://www.jiaokey.com/book/detail/13540341.html</w:t>
      </w:r>
    </w:p>
    <w:p>
      <w:r>
        <w:t>更多相关图书推荐：https://www.jiaokey.com</w:t>
      </w:r>
    </w:p>
    <w:p>
      <w:r>
        <w:t>（日）高桥宣行著；刘谨毓，姜柏如译 其他作品：https://www.jiaokey.com/tag/（日）高桥宣行著；刘谨毓，姜柏如译.html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关键词搜索：https://www.jiaokey.com/tag/每天都做好创造概念的准备.html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