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书名：藏不住的好奇心  我想知道为什么  全手绘典藏</w:t>
      </w:r>
    </w:p>
    <w:p>
      <w:r>
        <w:t>作者：（英）罗德·特多罗著；姜德鹏译</w:t>
      </w:r>
    </w:p>
    <w:p>
      <w:r>
        <w:t>出版社：杭州:浙江少年儿童出版社,2014.02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藏不住的好奇心  我想知道为什么  全手绘典藏 评论地址：https://www.jiaokey.com/book/detail/13540310.html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