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全国护士执业资格考试指导同步练习题集  临床护理学  上</w:t>
      </w:r>
    </w:p>
    <w:p>
      <w:r>
        <w:rPr>
          <w:rFonts w:ascii="宋体" w:hAnsi="宋体" w:eastAsia="宋体"/>
          <w:sz w:val="24"/>
        </w:rPr>
        <w:t>徐峰，万广霞，王成茹，张春燕主编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全国护士执业资格考试指导同步练习题集  临床护理学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徐峰，万广霞，王成茹，张春燕主编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本书出售、求购地址：https://www.jiaokey.com/book/detail/13540307.html</w:t>
      </w:r>
    </w:p>
    <w:p>
      <w:r>
        <w:t>更多相关图书推荐：https://www.jiaokey.com</w:t>
      </w:r>
    </w:p>
    <w:p>
      <w:r>
        <w:t>徐峰，万广霞，王成茹，张春燕主编 其他作品：https://www.jiaokey.com/tag/徐峰，万广霞，王成茹，张春燕主编.html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关键词搜索：https://www.jiaokey.com/tag/全国护士执业资格考试指导同步练习题集  临床护理学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