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书名：人体解剖学实习指导与参考  第5版</w:t>
      </w:r>
    </w:p>
    <w:p>
      <w:r>
        <w:t>作者：张书琴，徐慧君主编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总页数：362</w:t>
      </w:r>
    </w:p>
    <w:p>
      <w:r>
        <w:t>更多请访问教客网: www.jiaokey.com</w:t>
      </w:r>
    </w:p>
    <w:p>
      <w:r>
        <w:t>人体解剖学实习指导与参考  第5版 评论地址：https://www.jiaokey.com/book/detail/13540305.html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