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社区实习指导手册</w:t>
      </w:r>
    </w:p>
    <w:p>
      <w:r>
        <w:rPr>
          <w:rFonts w:ascii="宋体" w:hAnsi="宋体" w:eastAsia="宋体"/>
          <w:sz w:val="24"/>
        </w:rPr>
        <w:t>陈锦治，常唐喜，张金宏主编；马如娅等编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社区实习指导手册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陈锦治，常唐喜，张金宏主编；马如娅等编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本书出售、求购地址：https://www.jiaokey.com/book/detail/13540290.html</w:t>
      </w:r>
    </w:p>
    <w:p>
      <w:r>
        <w:t>更多相关图书推荐：https://www.jiaokey.com</w:t>
      </w:r>
    </w:p>
    <w:p>
      <w:r>
        <w:t>陈锦治，常唐喜，张金宏主编；马如娅等编 其他作品：https://www.jiaokey.com/tag/陈锦治，常唐喜，张金宏主编；马如娅等编.html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关键词搜索：https://www.jiaokey.com/tag/社区实习指导手册.html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