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2013营养学习题精选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2013营养学习题精选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本书出售、求购地址：https://www.jiaokey.com/book/detail/13540277.html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关键词搜索：https://www.jiaokey.com/tag/2013营养学习题精选.html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