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书名：妇幼保健院创新管理</w:t>
      </w:r>
    </w:p>
    <w:p>
      <w:r>
        <w:t>作者：窦学术，宋俊华，王岩梅主编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总页数：313</w:t>
      </w:r>
    </w:p>
    <w:p>
      <w:r>
        <w:t>更多请访问教客网: www.jiaokey.com</w:t>
      </w:r>
    </w:p>
    <w:p>
      <w:r>
        <w:t>妇幼保健院创新管理 评论地址：https://www.jiaokey.com/book/detail/13540274.html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