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牛奶过敏诊断与相关理论的指导意见</w:t>
      </w:r>
    </w:p>
    <w:p>
      <w:r>
        <w:rPr>
          <w:rFonts w:ascii="宋体" w:hAnsi="宋体" w:eastAsia="宋体"/>
          <w:sz w:val="24"/>
        </w:rPr>
        <w:t>黎海芪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牛奶过敏诊断与相关理论的指导意见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黎海芪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本书出售、求购地址：https://www.jiaokey.com/book/detail/13540243.html</w:t>
      </w:r>
    </w:p>
    <w:p>
      <w:r>
        <w:t>更多相关图书推荐：https://www.jiaokey.com</w:t>
      </w:r>
    </w:p>
    <w:p>
      <w:r>
        <w:t>黎海芪 其他作品：https://www.jiaokey.com/tag/黎海芪.html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关键词搜索：https://www.jiaokey.com/tag/牛奶过敏诊断与相关理论的指导意见.html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