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出生缺陷流行病学现场研究及生物标本资源管理</w:t>
      </w:r>
    </w:p>
    <w:p>
      <w:r>
        <w:rPr>
          <w:rFonts w:ascii="宋体" w:hAnsi="宋体" w:eastAsia="宋体"/>
          <w:sz w:val="24"/>
        </w:rPr>
        <w:t>裴丽君著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出生缺陷流行病学现场研究及生物标本资源管理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本书出售、求购地址：https://www.jiaokey.com/book/detail/13540240.html</w:t>
      </w:r>
    </w:p>
    <w:p>
      <w:r>
        <w:t>更多相关图书推荐：https://www.jiaokey.com</w:t>
      </w:r>
    </w:p>
    <w:p>
      <w:r>
        <w:t>裴丽君著 其他作品：https://www.jiaokey.com/tag/裴丽君著.html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关键词搜索：https://www.jiaokey.com/tag/出生缺陷流行病学现场研究及生物标本资源管理.html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