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书名：不要吞下泡泡糖  有关身体的传言、半真半假的说法以及彻头彻尾的谎言</w:t>
      </w:r>
    </w:p>
    <w:p>
      <w:r>
        <w:t>作者：（美）卡罗尔，（美）弗里曼著；倪玉琴，吴文智译</w:t>
      </w:r>
    </w:p>
    <w:p>
      <w:r>
        <w:t>出版社：长沙:湖南科学技术出版社,2011.11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不要吞下泡泡糖  有关身体的传言、半真半假的说法以及彻头彻尾的谎言 评论地址：https://www.jiaokey.com/book/detail/13540148.html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