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中国农村卫生服务可及性对居民健康的影响研究</w:t>
      </w:r>
    </w:p>
    <w:p>
      <w:r>
        <w:rPr>
          <w:rFonts w:ascii="宋体" w:hAnsi="宋体" w:eastAsia="宋体"/>
          <w:sz w:val="24"/>
        </w:rPr>
        <w:t>辛怡著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中国农村卫生服务可及性对居民健康的影响研究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本书出售、求购地址：https://www.jiaokey.com/book/detail/13540122.html</w:t>
      </w:r>
    </w:p>
    <w:p>
      <w:r>
        <w:t>更多相关图书推荐：https://www.jiaokey.com</w:t>
      </w:r>
    </w:p>
    <w:p>
      <w:r>
        <w:t>辛怡著 其他作品：https://www.jiaokey.com/tag/辛怡著.html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关键词搜索：https://www.jiaokey.com/tag/中国农村卫生服务可及性对居民健康的影响研究.html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