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与恐慌跳支舞</w:t>
      </w:r>
    </w:p>
    <w:p>
      <w:r>
        <w:rPr>
          <w:rFonts w:ascii="宋体" w:hAnsi="宋体" w:eastAsia="宋体"/>
          <w:sz w:val="24"/>
        </w:rPr>
        <w:t>（澳）贝芙·艾斯贝特（BEVAISBETT）著；周一玲译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与恐慌跳支舞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（澳）贝芙·艾斯贝特（BEVAISBETT）著；周一玲译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本书出售、求购地址：https://www.jiaokey.com/book/detail/13540090.html</w:t>
      </w:r>
    </w:p>
    <w:p>
      <w:r>
        <w:t>更多相关图书推荐：https://www.jiaokey.com</w:t>
      </w:r>
    </w:p>
    <w:p>
      <w:r>
        <w:t>（澳）贝芙·艾斯贝特（BEVAISBETT）著；周一玲译 其他作品：https://www.jiaokey.com/tag/（澳）贝芙·艾斯贝特（BEVAISBETT）著；周一玲译.html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关键词搜索：https://www.jiaokey.com/tag/与恐慌跳支舞.html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