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我的第一本怀孕书  我最想要的怀孕书</w:t>
      </w:r>
    </w:p>
    <w:p>
      <w:r>
        <w:rPr>
          <w:rFonts w:ascii="宋体" w:hAnsi="宋体" w:eastAsia="宋体"/>
          <w:sz w:val="24"/>
        </w:rPr>
        <w:t>（英）荷莉·史密斯著；苏珊，刘颖译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我的第一本怀孕书  我最想要的怀孕书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（英）荷莉·史密斯著；苏珊，刘颖译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本书出售、求购地址：https://www.jiaokey.com/book/detail/13540055.html</w:t>
      </w:r>
    </w:p>
    <w:p>
      <w:r>
        <w:t>更多相关图书推荐：https://www.jiaokey.com</w:t>
      </w:r>
    </w:p>
    <w:p>
      <w:r>
        <w:t>（英）荷莉·史密斯著；苏珊，刘颖译 其他作品：https://www.jiaokey.com/tag/（英）荷莉·史密斯著；苏珊，刘颖译.html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关键词搜索：https://www.jiaokey.com/tag/我的第一本怀孕书  我最想要的怀孕书.html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