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 磁共振鉴别诊断学</w:t>
      </w:r>
    </w:p>
    <w:p>
      <w:r>
        <w:rPr>
          <w:rFonts w:ascii="宋体" w:hAnsi="宋体" w:eastAsia="宋体"/>
          <w:sz w:val="24"/>
        </w:rPr>
        <w:t>（德）弗兰克（FRANCISA.B.）等主编；郭启勇译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 磁共振鉴别诊断学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（德）弗兰克（FRANCISA.B.）等主编；郭启勇译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本书出售、求购地址：https://www.jiaokey.com/book/detail/13540050.html</w:t>
      </w:r>
    </w:p>
    <w:p>
      <w:r>
        <w:t>更多相关图书推荐：https://www.jiaokey.com</w:t>
      </w:r>
    </w:p>
    <w:p>
      <w:r>
        <w:t>（德）弗兰克（FRANCISA.B.）等主编；郭启勇译 其他作品：https://www.jiaokey.com/tag/（德）弗兰克（FRANCISA.B.）等主编；郭启勇译.html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关键词搜索：https://www.jiaokey.com/tag/MRI 磁共振鉴别诊断学.html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