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书名：焙烤工艺学</w:t>
      </w:r>
    </w:p>
    <w:p>
      <w:r>
        <w:t>作者：葛英亮主编；陈林林，谢玉锋副主编；王继伟，赵全主审</w:t>
      </w:r>
    </w:p>
    <w:p>
      <w:r>
        <w:t>出版社：北京:中国铁道出版社,2012.05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焙烤工艺学 评论地址：https://www.jiaokey.com/book/detail/13539898.html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