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书名：招投标与合同管理</w:t>
      </w:r>
    </w:p>
    <w:p>
      <w:r>
        <w:t>作者：李翠红，张珂峰主编；李娜，牛恒茂，周立宏等副主编</w:t>
      </w:r>
    </w:p>
    <w:p>
      <w:r>
        <w:t>出版社：西安：西安交通大学出版社</w:t>
      </w:r>
    </w:p>
    <w:p>
      <w:r>
        <w:t>出版日期：2011.11</w:t>
      </w:r>
    </w:p>
    <w:p>
      <w:r>
        <w:t>总页数：168</w:t>
      </w:r>
    </w:p>
    <w:p>
      <w:r>
        <w:t>更多请访问教客网: www.jiaokey.com</w:t>
      </w:r>
    </w:p>
    <w:p>
      <w:r>
        <w:t>招投标与合同管理 评论地址：https://www.jiaokey.com/book/detail/13539897.html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