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书名：纳米技术与纳米纺织品</w:t>
      </w:r>
    </w:p>
    <w:p>
      <w:r>
        <w:t>作者：覃小红主编；刘雍，李妮副主编</w:t>
      </w:r>
    </w:p>
    <w:p>
      <w:r>
        <w:t>出版社：上海:东华大学出版社,2011.12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纳米技术与纳米纺织品 评论地址：https://www.jiaokey.com/book/detail/13539895.html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