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数字多媒体应用基础  采集、制作与处理</w:t>
      </w:r>
    </w:p>
    <w:p>
      <w:r>
        <w:rPr>
          <w:rFonts w:ascii="宋体" w:hAnsi="宋体" w:eastAsia="宋体"/>
          <w:sz w:val="24"/>
        </w:rPr>
        <w:t>陈幼芬主编；曾爱林，万圣祥，朱信任副主编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数字多媒体应用基础  采集、制作与处理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陈幼芬主编；曾爱林，万圣祥，朱信任副主编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本书出售、求购地址：https://www.jiaokey.com/book/detail/13539861.html</w:t>
      </w:r>
    </w:p>
    <w:p>
      <w:r>
        <w:t>更多相关图书推荐：https://www.jiaokey.com</w:t>
      </w:r>
    </w:p>
    <w:p>
      <w:r>
        <w:t>陈幼芬主编；曾爱林，万圣祥，朱信任副主编 其他作品：https://www.jiaokey.com/tag/陈幼芬主编；曾爱林，万圣祥，朱信任副主编.html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关键词搜索：https://www.jiaokey.com/tag/数字多媒体应用基础  采集、制作与处理.html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