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角色建模案例教程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角色建模案例教程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本书出售、求购地址：https://www.jiaokey.com/book/detail/13539806.html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关键词搜索：https://www.jiaokey.com/tag/角色建模案例教程.html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