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书名：中国烹饪基本功训练教程</w:t>
      </w:r>
    </w:p>
    <w:p>
      <w:r>
        <w:t>作者：李自力，谢维光主编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中国烹饪基本功训练教程 评论地址：https://www.jiaokey.com/book/detail/13539795.html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