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干什么也别干销售  轻松实现从1万到100万的销售实操宝典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干什么也别干销售  轻松实现从1万到100万的销售实操宝典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本书出售、求购地址：https://www.jiaokey.com/book/detail/13539740.html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关键词搜索：https://www.jiaokey.com/tag/干什么也别干销售  轻松实现从1万到100万的销售实操宝典.html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