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社会科学与改革开放  云南省社会科学院论文选</w:t>
      </w:r>
    </w:p>
    <w:p>
      <w:r>
        <w:rPr>
          <w:rFonts w:ascii="宋体" w:hAnsi="宋体" w:eastAsia="宋体"/>
          <w:sz w:val="24"/>
        </w:rPr>
        <w:t>贺圣达主编；胡华生，洪绍伟副主编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9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社会科学与改革开放  云南省社会科学院论文选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贺圣达主编；胡华生，洪绍伟副主编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本书出售、求购地址：https://www.jiaokey.com/book/detail/13539736.html</w:t>
      </w:r>
    </w:p>
    <w:p>
      <w:r>
        <w:t>更多相关图书推荐：https://www.jiaokey.com</w:t>
      </w:r>
    </w:p>
    <w:p>
      <w:r>
        <w:t>贺圣达主编；胡华生，洪绍伟副主编 其他作品：https://www.jiaokey.com/tag/贺圣达主编；胡华生，洪绍伟副主编.html</w:t>
      </w:r>
    </w:p>
    <w:p>
      <w:r>
        <w:t>关键词搜索：https://www.jiaokey.com/tag/社会科学与改革开放  云南省社会科学院论文选.html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