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书名：客车的维护与检修技术</w:t>
      </w:r>
    </w:p>
    <w:p>
      <w:r>
        <w:t>作者：朱则刚，刘道春，罗礼培主编；肖永清主审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总页数：418</w:t>
      </w:r>
    </w:p>
    <w:p>
      <w:r>
        <w:t>更多请访问教客网: www.jiaokey.com</w:t>
      </w:r>
    </w:p>
    <w:p>
      <w:r>
        <w:t>客车的维护与检修技术 评论地址：https://www.jiaokey.com/book/detail/13539724.html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