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书名：成熟款春夏凉衫X披肩</w:t>
      </w:r>
    </w:p>
    <w:p>
      <w:r>
        <w:t>作者：（日）日本靓丽社著；陈瑶译</w:t>
      </w:r>
    </w:p>
    <w:p>
      <w:r>
        <w:t>出版社：长春:吉林科学技术出版社,2012.07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成熟款春夏凉衫X披肩 评论地址：https://www.jiaokey.com/book/detail/13539710.html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