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书名：海德堡速霸胶印机常见问题与故障实例</w:t>
      </w:r>
    </w:p>
    <w:p>
      <w:r>
        <w:t>作者：宁荣华编著</w:t>
      </w:r>
    </w:p>
    <w:p>
      <w:r>
        <w:t>出版社：北京：印刷工业出版社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海德堡速霸胶印机常见问题与故障实例 评论地址：https://www.jiaokey.com/book/detail/13539689.html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