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馒头生产技术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馒头生产技术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本书出售、求购地址：https://www.jiaokey.com/book/detail/13539685.html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关键词搜索：https://www.jiaokey.com/tag/馒头生产技术.html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