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书名：印刷物理</w:t>
      </w:r>
    </w:p>
    <w:p>
      <w:r>
        <w:t>作者：胡维友主编；陈旭东副主编；张长泉，吕明珠，王乔编著</w:t>
      </w:r>
    </w:p>
    <w:p>
      <w:r>
        <w:t>出版社：北京：印刷工业出版社</w:t>
      </w:r>
    </w:p>
    <w:p>
      <w:r>
        <w:t>出版日期：2011.02</w:t>
      </w:r>
    </w:p>
    <w:p>
      <w:r>
        <w:t>总页数：336</w:t>
      </w:r>
    </w:p>
    <w:p>
      <w:r>
        <w:t>更多请访问教客网: www.jiaokey.com</w:t>
      </w:r>
    </w:p>
    <w:p>
      <w:r>
        <w:t>印刷物理 评论地址：https://www.jiaokey.com/book/detail/13539676.html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