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书名：校园网络博客管理专题研究</w:t>
      </w:r>
    </w:p>
    <w:p>
      <w:r>
        <w:t>作者：吴满意等著</w:t>
      </w:r>
    </w:p>
    <w:p>
      <w:r>
        <w:t>出版社：成都：电子科技大学出版社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校园网络博客管理专题研究 评论地址：https://www.jiaokey.com/book/detail/13539670.html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