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书名：青少年弦乐合奏曲选  1  外国乐曲  羽管键琴或钢琴</w:t>
      </w:r>
    </w:p>
    <w:p>
      <w:r>
        <w:t>作者：黄晓芝编</w:t>
      </w:r>
    </w:p>
    <w:p>
      <w:r>
        <w:t>出版社：北京:中央音乐学院出版社,2013.06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青少年弦乐合奏曲选  1  外国乐曲  羽管键琴或钢琴 评论地址：https://www.jiaokey.com/book/detail/13539483.html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