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书名：陕西民歌七首</w:t>
      </w:r>
    </w:p>
    <w:p>
      <w:r>
        <w:t>作者：黎琦编词；屠冶九编配编</w:t>
      </w:r>
    </w:p>
    <w:p>
      <w:r>
        <w:t>出版社：北京:中央音乐学院出版社,2013.06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陕西民歌七首 评论地址：https://www.jiaokey.com/book/detail/13539462.html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