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书名：钢琴四手联弹及双钢琴曲选  上</w:t>
      </w:r>
    </w:p>
    <w:p>
      <w:r>
        <w:t>作者：李昕主编；孙晓丹副主编</w:t>
      </w:r>
    </w:p>
    <w:p>
      <w:r>
        <w:t>出版社：北京:中央音乐学院出版社,2013.05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钢琴四手联弹及双钢琴曲选  上 评论地址：https://www.jiaokey.com/book/detail/13539442.html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