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书名：儿童合唱教程  1  娃娃的歌</w:t>
      </w:r>
    </w:p>
    <w:p>
      <w:r>
        <w:t>作者：（匈）科达伊著；高建进译</w:t>
      </w:r>
    </w:p>
    <w:p>
      <w:r>
        <w:t>出版社：北京:中央音乐学院出版社,2009.05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儿童合唱教程  1  娃娃的歌 评论地址：https://www.jiaokey.com/book/detail/13539438.html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