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书名：拾朝花  帕拉天奴少儿钢琴作品比赛获奖优秀作品</w:t>
      </w:r>
    </w:p>
    <w:p>
      <w:r>
        <w:t>作者：周广仁，陈丹布著</w:t>
      </w:r>
    </w:p>
    <w:p>
      <w:r>
        <w:t>出版社：北京:中央音乐学院出版社,2011.05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拾朝花  帕拉天奴少儿钢琴作品比赛获奖优秀作品 评论地址：https://www.jiaokey.com/book/detail/13539427.html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