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书名：无机非金属材料概论</w:t>
      </w:r>
    </w:p>
    <w:p>
      <w:r>
        <w:t>作者：戴金辉，葛兆明主编；吴泽，罗兆红副主编；谢辅洲主审</w:t>
      </w:r>
    </w:p>
    <w:p>
      <w:r>
        <w:t>出版社：哈尔滨：哈尔滨工业大学出版社</w:t>
      </w:r>
    </w:p>
    <w:p>
      <w:r>
        <w:t>出版日期：2001.09</w:t>
      </w:r>
    </w:p>
    <w:p>
      <w:r>
        <w:t>总页数：259</w:t>
      </w:r>
    </w:p>
    <w:p>
      <w:r>
        <w:t>更多请访问教客网: www.jiaokey.com</w:t>
      </w:r>
    </w:p>
    <w:p>
      <w:r>
        <w:t>无机非金属材料概论 评论地址：https://www.jiaokey.com/book/detail/13539411.html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