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工程测量实验实训指导书</w:t>
      </w:r>
    </w:p>
    <w:p>
      <w:r>
        <w:rPr>
          <w:rFonts w:ascii="宋体" w:hAnsi="宋体" w:eastAsia="宋体"/>
          <w:sz w:val="24"/>
        </w:rPr>
        <w:t>李梅主编；刘学军，牛志宏副主编；陈正耀，许金渤主审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工程测量实验实训指导书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李梅主编；刘学军，牛志宏副主编；陈正耀，许金渤主审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本书出售、求购地址：https://www.jiaokey.com/book/detail/13539409.html</w:t>
      </w:r>
    </w:p>
    <w:p>
      <w:r>
        <w:t>更多相关图书推荐：https://www.jiaokey.com</w:t>
      </w:r>
    </w:p>
    <w:p>
      <w:r>
        <w:t>李梅主编；刘学军，牛志宏副主编；陈正耀，许金渤主审 其他作品：https://www.jiaokey.com/tag/李梅主编；刘学军，牛志宏副主编；陈正耀，许金渤主审.html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关键词搜索：https://www.jiaokey.com/tag/工程测量实验实训指导书.html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