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书名：食全食美  荤食家常菜</w:t>
      </w:r>
    </w:p>
    <w:p>
      <w:r>
        <w:t>作者：陈志田编</w:t>
      </w:r>
    </w:p>
    <w:p>
      <w:r>
        <w:t>出版社：长沙:湖南美术出版社,2012.03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食全食美  荤食家常菜 评论地址：https://www.jiaokey.com/book/detail/13539351.html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