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书名：巅峰阅读文库  秘境追踪</w:t>
      </w:r>
    </w:p>
    <w:p>
      <w:r>
        <w:t>作者：王志艳编</w:t>
      </w:r>
    </w:p>
    <w:p>
      <w:r>
        <w:t>出版社：天津:天津人民出版社,2012.03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巅峰阅读文库  秘境追踪 评论地址：https://www.jiaokey.com/book/detail/13539345.html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