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城市环境遥感的方法与实践</w:t>
      </w:r>
    </w:p>
    <w:p>
      <w:r>
        <w:rPr>
          <w:rFonts w:ascii="宋体" w:hAnsi="宋体" w:eastAsia="宋体"/>
          <w:sz w:val="24"/>
        </w:rPr>
        <w:t>杜培军，谭琨，夏俊士，赵银娣等编著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城市环境遥感的方法与实践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杜培军，谭琨，夏俊士，赵银娣等编著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本书出售、求购地址：https://www.jiaokey.com/book/detail/13539343.html</w:t>
      </w:r>
    </w:p>
    <w:p>
      <w:r>
        <w:t>更多相关图书推荐：https://www.jiaokey.com</w:t>
      </w:r>
    </w:p>
    <w:p>
      <w:r>
        <w:t>杜培军，谭琨，夏俊士，赵银娣等编著 其他作品：https://www.jiaokey.com/tag/杜培军，谭琨，夏俊士，赵银娣等编著.html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关键词搜索：https://www.jiaokey.com/tag/城市环境遥感的方法与实践.html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