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凉拌小铺  精选版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凉拌小铺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本书出售、求购地址：https://www.jiaokey.com/book/detail/13539337.html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关键词搜索：https://www.jiaokey.com/tag/凉拌小铺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