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XML基础教程 入门、DOM、AJAX与FLASH</w:t>
      </w:r>
    </w:p>
    <w:p>
      <w:r>
        <w:rPr>
          <w:rFonts w:ascii="宋体" w:hAnsi="宋体" w:eastAsia="宋体"/>
          <w:sz w:val="24"/>
        </w:rPr>
        <w:t>（美）SAS JACOBS著；许劲松 杨波 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XML基础教程 入门、DOM、AJAX与FLASH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（美）SAS JACOBS著；许劲松 杨波 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本书出售、求购地址：https://www.jiaokey.com/book/detail/13539298.html</w:t>
      </w:r>
    </w:p>
    <w:p>
      <w:r>
        <w:t>更多相关图书推荐：https://www.jiaokey.com</w:t>
      </w:r>
    </w:p>
    <w:p>
      <w:r>
        <w:t>（美）SAS JACOBS著；许劲松 杨波 周斌译 其他作品：https://www.jiaokey.com/tag/（美）SAS JACOBS著；许劲松 杨波 周斌译.html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关键词搜索：https://www.jiaokey.com/tag/XML基础教程 入门、DOM、AJAX与FLASH.html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