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书名：核电厂运作概论</w:t>
      </w:r>
    </w:p>
    <w:p>
      <w:r>
        <w:t>作者：郑福裕，邵向业，丁云峰编著</w:t>
      </w:r>
    </w:p>
    <w:p>
      <w:r>
        <w:t>出版社：北京：原子能出版社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核电厂运作概论 评论地址：https://www.jiaokey.com/book/detail/13539288.html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