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  2007-2008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求是科技基金会  2007-2008 评论地址：https://www.jiaokey.com/book/detail/13539256.html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