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学习模电三部曲之电路分析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学习模电三部曲之电路分析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本书出售、求购地址：https://www.jiaokey.com/book/detail/13539230.html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关键词搜索：https://www.jiaokey.com/tag/学习模电三部曲之电路分析.html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